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Jeux Olympiques Mots Cachés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Patinage sur Piste Courte    </w:t>
      </w:r>
      <w:r>
        <w:t xml:space="preserve">   Bronze    </w:t>
      </w:r>
      <w:r>
        <w:t xml:space="preserve">   Sports    </w:t>
      </w:r>
      <w:r>
        <w:t xml:space="preserve">   Bobsleigh    </w:t>
      </w:r>
      <w:r>
        <w:t xml:space="preserve">   Hockey    </w:t>
      </w:r>
      <w:r>
        <w:t xml:space="preserve">   Curling    </w:t>
      </w:r>
      <w:r>
        <w:t xml:space="preserve">   Patinage de vitesse    </w:t>
      </w:r>
      <w:r>
        <w:t xml:space="preserve">   Jeux    </w:t>
      </w:r>
      <w:r>
        <w:t xml:space="preserve">   Combine Nordique    </w:t>
      </w:r>
      <w:r>
        <w:t xml:space="preserve">   Argent    </w:t>
      </w:r>
      <w:r>
        <w:t xml:space="preserve">   Drapeau    </w:t>
      </w:r>
      <w:r>
        <w:t xml:space="preserve">   Or    </w:t>
      </w:r>
      <w:r>
        <w:t xml:space="preserve">   Ski Acrobatique    </w:t>
      </w:r>
      <w:r>
        <w:t xml:space="preserve">   Gagner    </w:t>
      </w:r>
      <w:r>
        <w:t xml:space="preserve">   Patinage Artistique    </w:t>
      </w:r>
      <w:r>
        <w:t xml:space="preserve">   Athletes    </w:t>
      </w:r>
      <w:r>
        <w:t xml:space="preserve">   Biathlon    </w:t>
      </w:r>
      <w:r>
        <w:t xml:space="preserve">   Squelette    </w:t>
      </w:r>
      <w:r>
        <w:t xml:space="preserve">   Ski de Fond    </w:t>
      </w:r>
      <w:r>
        <w:t xml:space="preserve">   Luge    </w:t>
      </w:r>
      <w:r>
        <w:t xml:space="preserve">   Snowboard    </w:t>
      </w:r>
      <w:r>
        <w:t xml:space="preserve">   Ski Alpin    </w:t>
      </w:r>
      <w:r>
        <w:t xml:space="preserve">   Pays    </w:t>
      </w:r>
      <w:r>
        <w:t xml:space="preserve">   Saut a 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Jeux Olympiques Mots Cachés</dc:title>
  <dcterms:created xsi:type="dcterms:W3CDTF">2021-10-11T10:59:27Z</dcterms:created>
  <dcterms:modified xsi:type="dcterms:W3CDTF">2021-10-11T10:59:27Z</dcterms:modified>
</cp:coreProperties>
</file>