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Jours/Mois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mois chaud de l'annee qui precede l'independance des Etas-Unis.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premier jour de semaine.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qu'on fait la journee suivante.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premier mois de l'annee.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jour de l'independance aux Etas-unis est celebre pendant ce mois.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troisieme jour de la semaine.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cinquieme jour de la semaine.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saison ou la neige et la glace fond et le fleurs commencent a fleurir. La temperature se rechauffe aussi.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deuxieme jour de la semaine.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la periode de temps ou on fait des choses immediatement.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mois juste avant le commencement de l'ecole.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Choses qu'on fait le jour precedent.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deuxieme mois de l'annee.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gens achetent des fleurs pendant ce mois. La pluie d'avril emmene les fleurs dans ce mois.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sixieme jour de la semaine.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saison froide de l'annee aved des tempetes de neige et de glace.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arbres perdent leurs feuilles pendant cette saison.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Jours/Mois</dc:title>
  <dcterms:created xsi:type="dcterms:W3CDTF">2021-10-11T10:58:50Z</dcterms:created>
  <dcterms:modified xsi:type="dcterms:W3CDTF">2021-10-11T10:58:50Z</dcterms:modified>
</cp:coreProperties>
</file>