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Jours de la Semaine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 jour    </w:t>
      </w:r>
      <w:r>
        <w:t xml:space="preserve">   une semaine    </w:t>
      </w:r>
      <w:r>
        <w:t xml:space="preserve">   la calendrier    </w:t>
      </w:r>
      <w:r>
        <w:t xml:space="preserve">   une mois    </w:t>
      </w:r>
      <w:r>
        <w:t xml:space="preserve">   la date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 de la Semaine</dc:title>
  <dcterms:created xsi:type="dcterms:W3CDTF">2021-10-11T10:58:23Z</dcterms:created>
  <dcterms:modified xsi:type="dcterms:W3CDTF">2021-10-11T10:58:23Z</dcterms:modified>
</cp:coreProperties>
</file>