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Jumeaux Léa et Léo: Les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Léo, mon ______, et moi allons cuisiner un gâteau.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regarde des livres de __________ avec maman.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veut ajouter du ______, de la sauce piquante, des fleurs de la pissenlit.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Tout le ______ éclate de rire.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 cousine ______ on s'amuse comme des fous.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&lt;&lt;Léo, tu veux faire un gâteau au céleri et aux ______ de terre?&gt;&gt;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veut ajouter du poivre de la sauce piquante, des fleurs de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sort, le _______, la farine et le chocolat.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Quelle ______ idée maman!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Alice joue du _______ sur le gâteau de Léo.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Léo _____ ses doigts dans le reste de la préparation au chocolat.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____ que tout le monde y goûte!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Léo _____ du maï s dans son drôle de gâteau.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sort, le sucre, la _______ et le chocolat.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________ les deux gâteaux.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_____ les cadeaux.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Léo, mon jumeau, et moi allons cuisiner un _______.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Léo veut ajouter des morceaux de ________.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 regarde des livres de recettes avec maman.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Maman place les deux gâteau dans au ____.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Â la fê te de __ cousine Alice, on s'amuse comme des fous.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Maman met la farine at les ______.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Nous allons _____ deux gâteaux: le gâteau de Léo et le gâteau de Léa.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Léo _____ sa recette inventée!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le monde est content.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Jumeaux Léa et Léo: Les Mots Croisés</dc:title>
  <dcterms:created xsi:type="dcterms:W3CDTF">2021-10-11T10:58:14Z</dcterms:created>
  <dcterms:modified xsi:type="dcterms:W3CDTF">2021-10-11T10:58:14Z</dcterms:modified>
</cp:coreProperties>
</file>