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Legumes</w:t>
      </w:r>
    </w:p>
    <w:p>
      <w:pPr>
        <w:pStyle w:val="Questions"/>
      </w:pPr>
      <w:r>
        <w:t xml:space="preserve">1. ELSGUME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MSPMEO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CRATOET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IROPVON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NNOIGO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ASAEDL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MSOIACHPNN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PTETI IPSO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PMMOSE DE ETERR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RTSHAOIC ERTV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OOBNNB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SANNAA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Legumes</dc:title>
  <dcterms:created xsi:type="dcterms:W3CDTF">2021-10-11T10:58:26Z</dcterms:created>
  <dcterms:modified xsi:type="dcterms:W3CDTF">2021-10-11T10:58:26Z</dcterms:modified>
</cp:coreProperties>
</file>