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Loisirs- Conversational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lazy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whom do you play golf?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lazy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my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watch videos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you go jogging?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swim because...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my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Loisirs- Conversational</dc:title>
  <dcterms:created xsi:type="dcterms:W3CDTF">2021-10-11T10:58:27Z</dcterms:created>
  <dcterms:modified xsi:type="dcterms:W3CDTF">2021-10-11T10:58:27Z</dcterms:modified>
</cp:coreProperties>
</file>