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Machines Simples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 qui pèse sur.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objet avec une ou plusieurs pièces mobiles qui facilite le travail.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Un cordon enroulé autour d'une roue rainurée pour aider à soulever des objets.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tige centrale qui relie deux roues et qui tournent.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sorte de poulie dont la chape ne monte ni ne descend (ne bouge pas).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machines simples réduit le montant de _______besoin pour soulever ou bouger un objet.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partie mediane d'un levier de la premiere groupe consist d'un...?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autre mot pour puissance.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roue dentée qui s'insère dans une autre pour la faire bouger.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Corps solide, mobile autour d'un point d'appui, permettant de multiplier une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objet circulaire qui tourne autour d'un axe.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Machines Simples</dc:title>
  <dcterms:created xsi:type="dcterms:W3CDTF">2021-10-11T10:58:46Z</dcterms:created>
  <dcterms:modified xsi:type="dcterms:W3CDTF">2021-10-11T10:58:46Z</dcterms:modified>
</cp:coreProperties>
</file>