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Machines Simples</w:t>
      </w:r>
    </w:p>
    <w:p>
      <w:pPr>
        <w:pStyle w:val="Questions"/>
      </w:pPr>
      <w:r>
        <w:t xml:space="preserve">1. REOUS TE AXE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MHSIANCE PSILSME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RCOFE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LSPUOEI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ARGNESNEEG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INOC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SVI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EIREVSL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PNAL EINLNIC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ESSCNEIC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Machines Simples</dc:title>
  <dcterms:created xsi:type="dcterms:W3CDTF">2021-10-11T10:59:08Z</dcterms:created>
  <dcterms:modified xsi:type="dcterms:W3CDTF">2021-10-11T10:59:08Z</dcterms:modified>
</cp:coreProperties>
</file>