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Maladies</w:t>
      </w:r>
    </w:p>
    <w:p>
      <w:pPr>
        <w:pStyle w:val="Questions"/>
      </w:pPr>
      <w:r>
        <w:t xml:space="preserve">1. ELLZA HZEC EL CRUDETO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 A'JI FDORI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JE SAVI GNREMA PSLU ANIS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JE AISV AEIRF PSUL IED'ECCXER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5. EJ SIUS AEADML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'AJI MAL AUX NETDS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IA'J MAL UA UCEOR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EZSTER UA ILT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EREZNP DU ORPIS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JI'A ISFO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Maladies</dc:title>
  <dcterms:created xsi:type="dcterms:W3CDTF">2021-10-11T10:59:32Z</dcterms:created>
  <dcterms:modified xsi:type="dcterms:W3CDTF">2021-10-11T10:59:32Z</dcterms:modified>
</cp:coreProperties>
</file>