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Mathématiques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distance entre deux chiffres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Utiliser les numéros en façon d'atteindre un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Cercle, triangle, rectangle...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fonction mathématique qui commence par un 'm'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numéros 2, 4,6,8,10, 12...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outil qu'on utilise pour faire des calculations simplement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fonction mathématique qui commence par un 's'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fonction mathématiques qui commence par un 'd'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fonction mathématique qui commence par un 'a'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numéro en haut dans un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numéro en bas dans un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numéros 1,3,5,7,9...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Mathématiques</dc:title>
  <dcterms:created xsi:type="dcterms:W3CDTF">2021-10-11T10:58:57Z</dcterms:created>
  <dcterms:modified xsi:type="dcterms:W3CDTF">2021-10-11T10:58:57Z</dcterms:modified>
</cp:coreProperties>
</file>