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wee bit out of puff?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a 1,2,3,4.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Sawing and drilling.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Addition, subtraction, multiplication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foreign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tubes and bunsen burners.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Paintbrushes.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Domestic bliss.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very own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all pretend.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</dc:title>
  <dcterms:created xsi:type="dcterms:W3CDTF">2021-10-11T10:57:51Z</dcterms:created>
  <dcterms:modified xsi:type="dcterms:W3CDTF">2021-10-11T10:57:51Z</dcterms:modified>
</cp:coreProperties>
</file>