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Matiéres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allemand    </w:t>
      </w:r>
      <w:r>
        <w:t xml:space="preserve">   anglais    </w:t>
      </w:r>
      <w:r>
        <w:t xml:space="preserve">   arts ménagers    </w:t>
      </w:r>
      <w:r>
        <w:t xml:space="preserve">   biologie    </w:t>
      </w:r>
      <w:r>
        <w:t xml:space="preserve">   chimie    </w:t>
      </w:r>
      <w:r>
        <w:t xml:space="preserve">   commerce    </w:t>
      </w:r>
      <w:r>
        <w:t xml:space="preserve">   dessin    </w:t>
      </w:r>
      <w:r>
        <w:t xml:space="preserve">   dessin technique    </w:t>
      </w:r>
      <w:r>
        <w:t xml:space="preserve">   eps    </w:t>
      </w:r>
      <w:r>
        <w:t xml:space="preserve">   francais    </w:t>
      </w:r>
      <w:r>
        <w:t xml:space="preserve">   gaélique    </w:t>
      </w:r>
      <w:r>
        <w:t xml:space="preserve">   géographie    </w:t>
      </w:r>
      <w:r>
        <w:t xml:space="preserve">   histoire    </w:t>
      </w:r>
      <w:r>
        <w:t xml:space="preserve">   maths    </w:t>
      </w:r>
      <w:r>
        <w:t xml:space="preserve">   musique    </w:t>
      </w:r>
      <w:r>
        <w:t xml:space="preserve">   physique    </w:t>
      </w:r>
      <w:r>
        <w:t xml:space="preserve">   religion    </w:t>
      </w:r>
      <w:r>
        <w:t xml:space="preserve">   travaux en bois    </w:t>
      </w:r>
      <w:r>
        <w:t xml:space="preserve">   travaux en metaux    </w:t>
      </w:r>
      <w:r>
        <w:t xml:space="preserve">   étude civique    </w:t>
      </w:r>
      <w:r>
        <w:t xml:space="preserve">   étude socales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Matiéres</dc:title>
  <dcterms:created xsi:type="dcterms:W3CDTF">2021-10-11T10:58:42Z</dcterms:created>
  <dcterms:modified xsi:type="dcterms:W3CDTF">2021-10-11T10:58:42Z</dcterms:modified>
</cp:coreProperties>
</file>