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Matières à l 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biologie    </w:t>
      </w:r>
      <w:r>
        <w:t xml:space="preserve">   La physique    </w:t>
      </w:r>
      <w:r>
        <w:t xml:space="preserve">   Civique    </w:t>
      </w:r>
      <w:r>
        <w:t xml:space="preserve">   Japonais    </w:t>
      </w:r>
      <w:r>
        <w:t xml:space="preserve">   Géographie    </w:t>
      </w:r>
      <w:r>
        <w:t xml:space="preserve">   Historie    </w:t>
      </w:r>
      <w:r>
        <w:t xml:space="preserve">   la religion    </w:t>
      </w:r>
      <w:r>
        <w:t xml:space="preserve">   EPS    </w:t>
      </w:r>
      <w:r>
        <w:t xml:space="preserve">   Technologie    </w:t>
      </w:r>
      <w:r>
        <w:t xml:space="preserve">   La musique    </w:t>
      </w:r>
      <w:r>
        <w:t xml:space="preserve">   Le artifice    </w:t>
      </w:r>
      <w:r>
        <w:t xml:space="preserve">   Le savoir    </w:t>
      </w:r>
      <w:r>
        <w:t xml:space="preserve">   Mathématiques    </w:t>
      </w:r>
      <w:r>
        <w:t xml:space="preserve">   Anglais    </w:t>
      </w:r>
      <w:r>
        <w:t xml:space="preserve">   Français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 à l Ecole</dc:title>
  <dcterms:created xsi:type="dcterms:W3CDTF">2021-10-11T10:57:49Z</dcterms:created>
  <dcterms:modified xsi:type="dcterms:W3CDTF">2021-10-11T10:57:49Z</dcterms:modified>
</cp:coreProperties>
</file>