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Medias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multimedia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weekly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flat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optical fibre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TV series / 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game of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laptop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programme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broadband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stare monopoly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publishing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Medias 2</dc:title>
  <dcterms:created xsi:type="dcterms:W3CDTF">2021-10-11T10:58:10Z</dcterms:created>
  <dcterms:modified xsi:type="dcterms:W3CDTF">2021-10-11T10:58:10Z</dcterms:modified>
</cp:coreProperties>
</file>