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Meitres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Quitter sa famille    </w:t>
      </w:r>
      <w:r>
        <w:t xml:space="preserve">   Reussir son bac    </w:t>
      </w:r>
      <w:r>
        <w:t xml:space="preserve">   finir ses etudes    </w:t>
      </w:r>
      <w:r>
        <w:t xml:space="preserve">   un mecanicie    </w:t>
      </w:r>
      <w:r>
        <w:t xml:space="preserve">   choisir un metier    </w:t>
      </w:r>
      <w:r>
        <w:t xml:space="preserve">   etre au chomage    </w:t>
      </w:r>
      <w:r>
        <w:t xml:space="preserve">   arreter ses etudes    </w:t>
      </w:r>
      <w:r>
        <w:t xml:space="preserve">   se marier    </w:t>
      </w:r>
      <w:r>
        <w:t xml:space="preserve">   home d'affaires    </w:t>
      </w:r>
      <w:r>
        <w:t xml:space="preserve">   comptable    </w:t>
      </w:r>
      <w:r>
        <w:t xml:space="preserve">   informaticien    </w:t>
      </w:r>
      <w:r>
        <w:t xml:space="preserve">   conductrice    </w:t>
      </w:r>
      <w:r>
        <w:t xml:space="preserve">   avocat    </w:t>
      </w:r>
      <w:r>
        <w:t xml:space="preserve">   agent de police    </w:t>
      </w:r>
      <w:r>
        <w:t xml:space="preserve">   ouvirier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Meitres</dc:title>
  <dcterms:created xsi:type="dcterms:W3CDTF">2021-10-11T10:58:33Z</dcterms:created>
  <dcterms:modified xsi:type="dcterms:W3CDTF">2021-10-11T10:58:33Z</dcterms:modified>
</cp:coreProperties>
</file>