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Membres de 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l’oncle    </w:t>
      </w:r>
      <w:r>
        <w:t xml:space="preserve">   les grands-parents    </w:t>
      </w:r>
      <w:r>
        <w:t xml:space="preserve">   la cousine    </w:t>
      </w:r>
      <w:r>
        <w:t xml:space="preserve">   la nièce    </w:t>
      </w:r>
      <w:r>
        <w:t xml:space="preserve">   la tante    </w:t>
      </w:r>
      <w:r>
        <w:t xml:space="preserve">   la grand-mère    </w:t>
      </w:r>
      <w:r>
        <w:t xml:space="preserve">   la soeur    </w:t>
      </w:r>
      <w:r>
        <w:t xml:space="preserve">   la mère    </w:t>
      </w:r>
      <w:r>
        <w:t xml:space="preserve">   les parents    </w:t>
      </w:r>
      <w:r>
        <w:t xml:space="preserve">   le cousin    </w:t>
      </w:r>
      <w:r>
        <w:t xml:space="preserve">   le neveu    </w:t>
      </w:r>
      <w:r>
        <w:t xml:space="preserve">   le grand-père    </w:t>
      </w:r>
      <w:r>
        <w:t xml:space="preserve">   le frère    </w:t>
      </w:r>
      <w:r>
        <w:t xml:space="preserve">   le père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Membres de la Famille</dc:title>
  <dcterms:created xsi:type="dcterms:W3CDTF">2021-10-11T10:59:25Z</dcterms:created>
  <dcterms:modified xsi:type="dcterms:W3CDTF">2021-10-11T10:59:25Z</dcterms:modified>
</cp:coreProperties>
</file>