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Metiers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Serveuse    </w:t>
      </w:r>
      <w:r>
        <w:t xml:space="preserve">   Facteur    </w:t>
      </w:r>
      <w:r>
        <w:t xml:space="preserve">   Coiffeur    </w:t>
      </w:r>
      <w:r>
        <w:t xml:space="preserve">   Chauffeur    </w:t>
      </w:r>
      <w:r>
        <w:t xml:space="preserve">   Cassier    </w:t>
      </w:r>
      <w:r>
        <w:t xml:space="preserve">   Macon    </w:t>
      </w:r>
      <w:r>
        <w:t xml:space="preserve">   Acteur    </w:t>
      </w:r>
      <w:r>
        <w:t xml:space="preserve">   Agent immobilier    </w:t>
      </w:r>
      <w:r>
        <w:t xml:space="preserve">   Policier    </w:t>
      </w:r>
      <w:r>
        <w:t xml:space="preserve">   Ingenieur    </w:t>
      </w:r>
      <w:r>
        <w:t xml:space="preserve">   Pompier    </w:t>
      </w:r>
      <w:r>
        <w:t xml:space="preserve">   Scientifique    </w:t>
      </w:r>
      <w:r>
        <w:t xml:space="preserve">   Avocate    </w:t>
      </w:r>
      <w:r>
        <w:t xml:space="preserve">   Medicine    </w:t>
      </w:r>
      <w:r>
        <w:t xml:space="preserve">   Enseignant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Metiers</dc:title>
  <dcterms:created xsi:type="dcterms:W3CDTF">2021-10-11T10:57:55Z</dcterms:created>
  <dcterms:modified xsi:type="dcterms:W3CDTF">2021-10-11T10:57:55Z</dcterms:modified>
</cp:coreProperties>
</file>