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Meubles  et Autre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look in the _____  before I leave the house to make sure I look okay.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on the bedside table is the only source of light in my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stole a gold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wooden _____ that I use to do my homework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winter, I wear _____ on my hands because it is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arrive to class, the teacher tells the students to "Take your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to swim at the _____ with my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used my ______ during my vacation in Hawaii to take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wear a _____ because my jeans are too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Since I like to be comfortable while, I read, I usually read in my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block the sun from coming into my room through my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tells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wash my hair with _____ so that it doesn't get dirty or greasy.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wall, my mom hung up a colorful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my ____ to type up my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take a bath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sleep in my _____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 rains, I use a _____, so my that I don't get soaked.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____ has many flowers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sit on the _____ that is in the living room near the TV.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Meubles  et Autre Objects</dc:title>
  <dcterms:created xsi:type="dcterms:W3CDTF">2021-10-11T10:57:58Z</dcterms:created>
  <dcterms:modified xsi:type="dcterms:W3CDTF">2021-10-11T10:57:58Z</dcterms:modified>
</cp:coreProperties>
</file>