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Mis and Le Petit Prince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Rencontré par le prince sur Terre et est indompté au premier abord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Bloqué dans le Sahara après un accident d'avion, a 8 jours d'eau et le prince apparaît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Inspecteur de police à la poursuite de la reprise de Valjean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Terres sur l'astéroïde B-612 et est planté, pousse et exige beaucoup du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Femme de Monsieur Thénardier qui abuse de Cosette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Protagoniste du roman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Gentil vieux prêtre évite à Valjean d'être arrêté après l'avoir volé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Aubergiste, et abuse de Cosette tout en étant payé par Fantine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Jeune garçon qui vit sur l'astéroïde B-612 et laisse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Abandonnée avec un petit enfant par son amant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 de Fantine, battue par et travaille pour les Thénardiers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Enfant moyen mal aimé, vit seul dans la rue et dort à l'intérieur d'une statue d'éléphant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 and Le Petit Prince crossword</dc:title>
  <dcterms:created xsi:type="dcterms:W3CDTF">2021-10-11T10:58:39Z</dcterms:created>
  <dcterms:modified xsi:type="dcterms:W3CDTF">2021-10-11T10:58:39Z</dcterms:modified>
</cp:coreProperties>
</file>