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Miserable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convent    </w:t>
      </w:r>
      <w:r>
        <w:t xml:space="preserve">   Cosette    </w:t>
      </w:r>
      <w:r>
        <w:t xml:space="preserve">   Eponine    </w:t>
      </w:r>
      <w:r>
        <w:t xml:space="preserve">   factory    </w:t>
      </w:r>
      <w:r>
        <w:t xml:space="preserve">   Javert    </w:t>
      </w:r>
      <w:r>
        <w:t xml:space="preserve">   Jean ValJean    </w:t>
      </w:r>
      <w:r>
        <w:t xml:space="preserve">   Le Mayer    </w:t>
      </w:r>
      <w:r>
        <w:t xml:space="preserve">   M Le Directeur    </w:t>
      </w:r>
      <w:r>
        <w:t xml:space="preserve">   Marius    </w:t>
      </w:r>
      <w:r>
        <w:t xml:space="preserve">   Miserable    </w:t>
      </w:r>
      <w:r>
        <w:t xml:space="preserve">   Plague    </w:t>
      </w:r>
      <w:r>
        <w:t xml:space="preserve">   Priest    </w:t>
      </w:r>
      <w:r>
        <w:t xml:space="preserve">   Prostitution    </w:t>
      </w:r>
      <w:r>
        <w:t xml:space="preserve">   revolution    </w:t>
      </w:r>
      <w:r>
        <w:t xml:space="preserve">   sanction    </w:t>
      </w:r>
      <w:r>
        <w:t xml:space="preserve">   Silver    </w:t>
      </w:r>
      <w:r>
        <w:t xml:space="preserve">   silver    </w:t>
      </w:r>
      <w:r>
        <w:t xml:space="preserve">   soldier    </w:t>
      </w:r>
      <w:r>
        <w:t xml:space="preserve">   suicide    </w:t>
      </w:r>
      <w:r>
        <w:t xml:space="preserve">   swindle    </w:t>
      </w:r>
      <w:r>
        <w:t xml:space="preserve">   Thenardier    </w:t>
      </w:r>
      <w:r>
        <w:t xml:space="preserve">   Warden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Miserable</dc:title>
  <dcterms:created xsi:type="dcterms:W3CDTF">2021-10-11T10:58:14Z</dcterms:created>
  <dcterms:modified xsi:type="dcterms:W3CDTF">2021-10-11T10:58:14Z</dcterms:modified>
</cp:coreProperties>
</file>