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Miserable Book Report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Revolution is trying to overthrow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Valjean donates a _____ to the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daughter of the Thenardiers loves Marius.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convicts were put to work breaking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Marius goes to school to be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Jean Valjean is imprisoned for stealing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he reveals that he is Jean Valjean in order to save a man, Valjean flees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Miserables explores the concepts of justice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Cosette loves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policeman obsessed with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Cosette grows up thinking that Valjean is her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daughter of Valjean's former employee, Fantine.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Valjean goes by the name _______ while he is mayor.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Valjean becomes the _____, or city leader, of the town where he has built up his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silver objects are given to Valjean by a priest.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Fantine entrusts Cosette to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Valjean becomes the mayor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Cosette and Valjean climb a wall and stay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Valjean works at the convent as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revolutionaries build a _____ in the Paris streets.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Miserable Book Report Crossword</dc:title>
  <dcterms:created xsi:type="dcterms:W3CDTF">2021-10-11T10:58:01Z</dcterms:created>
  <dcterms:modified xsi:type="dcterms:W3CDTF">2021-10-11T10:58:01Z</dcterms:modified>
</cp:coreProperties>
</file>