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Miserable - Deuxieme Parite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père Madeleine a volé par ce personnage.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Chenildieu et Cochepaille sont _____ à vie en prison.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personnage était repris de justice (ex-convict)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est-ce que vieil homme tombé sous sa charrette?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sécurité de le cour est aussi l’appelle le______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M. Madeleine fait cela quand il était nerveux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Fille de Fantine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Javert a pris trois de quoi à cour?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M. Myriel sont évêque de quoi ville?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Qu’est ce-que Javert pense le père Madeleine 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une pauvre hommes qui ressemble à Jean Valjean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Toutes maisons avaient cet en le 1800s.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Cochepaille, Brevet et Chenildieu ont commettre un crime, ils ont que?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mettez vos mains ensemble pour faire ceci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membre du corps avait-Chenildieu brûlée profondément?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de Toulon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 - Deuxieme Parite</dc:title>
  <dcterms:created xsi:type="dcterms:W3CDTF">2021-10-11T10:58:07Z</dcterms:created>
  <dcterms:modified xsi:type="dcterms:W3CDTF">2021-10-11T10:58:07Z</dcterms:modified>
</cp:coreProperties>
</file>