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Miserables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Petit-Gervais    </w:t>
      </w:r>
      <w:r>
        <w:t xml:space="preserve">   Fauchelevent     </w:t>
      </w:r>
      <w:r>
        <w:t xml:space="preserve">   Enjolras    </w:t>
      </w:r>
      <w:r>
        <w:t xml:space="preserve">   Gillenormand    </w:t>
      </w:r>
      <w:r>
        <w:t xml:space="preserve">   Revolutionary    </w:t>
      </w:r>
      <w:r>
        <w:t xml:space="preserve">   Bishop of D    </w:t>
      </w:r>
      <w:r>
        <w:t xml:space="preserve">   Champmathieu     </w:t>
      </w:r>
      <w:r>
        <w:t xml:space="preserve">   Thénardier    </w:t>
      </w:r>
      <w:r>
        <w:t xml:space="preserve">   Javert     </w:t>
      </w:r>
      <w:r>
        <w:t xml:space="preserve">   Montfermeil    </w:t>
      </w:r>
      <w:r>
        <w:t xml:space="preserve">   Jean ValJean    </w:t>
      </w:r>
      <w:r>
        <w:t xml:space="preserve">   Fantine    </w:t>
      </w:r>
      <w:r>
        <w:t xml:space="preserve">   Cosette    </w:t>
      </w:r>
      <w:r>
        <w:t xml:space="preserve">   Marius    </w:t>
      </w:r>
      <w:r>
        <w:t xml:space="preserve">   M_sur_M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Miserables</dc:title>
  <dcterms:created xsi:type="dcterms:W3CDTF">2021-10-11T10:57:56Z</dcterms:created>
  <dcterms:modified xsi:type="dcterms:W3CDTF">2021-10-11T10:57:56Z</dcterms:modified>
</cp:coreProperties>
</file>