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Misérables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est-ce que Marius a vu Cosette premier?  (Le Jardin du...)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est-ce que l'auteur a décrit Gillenormand and JVJ?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a comparé à un hippopotame? (M/Mme...)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 écrit “Les Misérables?”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Marius et son grand-père ont disputé à/aux...?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Qu’est-ce que Marius a demandé à quelqu’un apporter à la maison de son grand-père dans son note? (son...)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Pourquoi est-ce que Marius donné Eponine l’argent? (Elle a...)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Où est la barricade que Marius se battre à? (Dans une...)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Où est-ce que Cosette et JVJ a organisé déménager?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dit-on tomber dans les pommes/être sans connaissance?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Qu’est-ce que une autre mot pour un piège? (une...)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la fille qui habite la même maison à Marius?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 le roi?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s'appelle le grand-père de Marius? (M...)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les amis de Marius? (les...)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a adopté Cosette?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a-Eponine fusillé? (sa...)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Misérables</dc:title>
  <dcterms:created xsi:type="dcterms:W3CDTF">2021-10-11T10:58:54Z</dcterms:created>
  <dcterms:modified xsi:type="dcterms:W3CDTF">2021-10-11T10:58:54Z</dcterms:modified>
</cp:coreProperties>
</file>