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Misérables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partie de l'oeil que filles adorent poter maquillage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déchiffrer........ prsueorviu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homme qu'est comme un garde de sécurité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tu asseois que tu ne joue pas  beaucoup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déchiffrer....... ebmimuel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déchiffrer..... auerbge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 poche est lourd parce-que j'ai un graisse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plein mais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pitre a ____________ la foule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cerf mort est très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Misérables Mots Croisés</dc:title>
  <dcterms:created xsi:type="dcterms:W3CDTF">2021-10-11T10:58:12Z</dcterms:created>
  <dcterms:modified xsi:type="dcterms:W3CDTF">2021-10-11T10:58:12Z</dcterms:modified>
</cp:coreProperties>
</file>