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Misérables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Eponine était __________ avec Marius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Fantine a etait sur son lit de mort, elle sentait de la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Grand crainte passagère causé par un danger apparent ou véritable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n'y avait aucun sentiment d'_______ entre les Thénardier et Cosette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 ton de 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JVJ avait des sentiments de _______ pour Cosette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Sentiment provoqué par l'anxiété, mot souvent associé avec quelqu'un qui est fou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Le sentiment présent quand Gavroche a été tué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Tension nerveuse causé par l’incertitude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Genre de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Ayez tellement peur que votre température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Les sentiments entre Cosette et Marius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Le sentiment que Tholomèyes avait pour Fantine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Ce qui cause de l'angoisse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Ce que tu ressens lorsque tu présente devant la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Peut aussi signifier détenir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Fantine avait rencontré plusieurs __________ pendant sa 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Les citoyens de Montreuil-Sur-Mer _________ M.Madeleine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Gavroche avait d'_________ pour  Marius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Peur violente qui paralyse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État de souffrance ou douleur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Avoir le corps agité cause par une émotion 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sentiment que Eponine avait sentie quand elle était repoussée par Marius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y avait de l'_______ entre Marius et Eponine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émotion sentie par plusieurs personnages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Marius appelait Cosette par des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Titre de livre ado populaire, manifestation corporelle de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Terreur soudaine et irraisonné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état fréquent dans l'histoire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Dès leur première rencontre, Marius et Cosette avait senti 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Sursauter, avoir un brusque mouvement involontaire du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 que plusieurs personnage ont affronté pendant 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événement que tu veux éviter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Comment JVJ sentait quand Javert voulait lui attraper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Peut aussi signifier remuer un liquide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JVJ avait traité  Cosette avec de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Un sentiment connu après que JVJ est mort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Comment Javert a senti avant qu'il s'est suicidé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Quand JVJ avait sauve Marius, c’était un acte 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Quand JVJ avait donné Cosette la poupée, elle avait de l'_______ pour 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Il y avait plusieurs _______ quand Javert chassait JVJ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Quand Marius a été abattu, il sentait de la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Comment Fantine sentait quand elle a perdu son emploi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JVJ était un père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Marius et Cosette étaient _______ mutuellement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Misérables </dc:title>
  <dcterms:created xsi:type="dcterms:W3CDTF">2021-10-11T10:58:36Z</dcterms:created>
  <dcterms:modified xsi:type="dcterms:W3CDTF">2021-10-11T10:58:36Z</dcterms:modified>
</cp:coreProperties>
</file>