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décembre    </w:t>
      </w:r>
      <w:r>
        <w:t xml:space="preserve">   novembre    </w:t>
      </w:r>
      <w:r>
        <w:t xml:space="preserve">   septembre    </w:t>
      </w:r>
      <w:r>
        <w:t xml:space="preserve">   août    </w:t>
      </w:r>
      <w:r>
        <w:t xml:space="preserve">   juillet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février    </w:t>
      </w:r>
      <w:r>
        <w:t xml:space="preserve">   janvier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Mois</dc:title>
  <dcterms:created xsi:type="dcterms:W3CDTF">2021-10-11T10:58:50Z</dcterms:created>
  <dcterms:modified xsi:type="dcterms:W3CDTF">2021-10-11T10:58:50Z</dcterms:modified>
</cp:coreProperties>
</file>