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</w:t>
      </w:r>
    </w:p>
    <w:p>
      <w:pPr>
        <w:pStyle w:val="Questions"/>
      </w:pPr>
      <w:r>
        <w:t xml:space="preserve">1. NEVAJIR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TAOU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RPEMSETBE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NUIJ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EBMCDEER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EORTOCB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FIREVER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UITELLJ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RAVIL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ARMS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VORNBMEE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janvier    </w:t>
      </w:r>
      <w:r>
        <w:t xml:space="preserve">   aout    </w:t>
      </w:r>
      <w:r>
        <w:t xml:space="preserve">   septembre    </w:t>
      </w:r>
      <w:r>
        <w:t xml:space="preserve">   mai    </w:t>
      </w:r>
      <w:r>
        <w:t xml:space="preserve">   juin    </w:t>
      </w:r>
      <w:r>
        <w:t xml:space="preserve">   decembre    </w:t>
      </w:r>
      <w:r>
        <w:t xml:space="preserve">   octobre    </w:t>
      </w:r>
      <w:r>
        <w:t xml:space="preserve">   fevrier    </w:t>
      </w:r>
      <w:r>
        <w:t xml:space="preserve">   juillet    </w:t>
      </w:r>
      <w:r>
        <w:t xml:space="preserve">   avril    </w:t>
      </w:r>
      <w:r>
        <w:t xml:space="preserve">   mars    </w:t>
      </w:r>
      <w:r>
        <w:t xml:space="preserve">   novembre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</dc:title>
  <dcterms:created xsi:type="dcterms:W3CDTF">2021-10-11T10:58:26Z</dcterms:created>
  <dcterms:modified xsi:type="dcterms:W3CDTF">2021-10-11T10:58:26Z</dcterms:modified>
</cp:coreProperties>
</file>