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Mois de L’Annee , Les Jours de la Semaine et Les Saisons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Wendesday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August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Mois de L’Annee , Les Jours de la Semaine et Les Saisons</dc:title>
  <dcterms:created xsi:type="dcterms:W3CDTF">2022-08-23T00:22:46Z</dcterms:created>
  <dcterms:modified xsi:type="dcterms:W3CDTF">2022-08-23T00:22:46Z</dcterms:modified>
</cp:coreProperties>
</file>