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et les 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Thursday</w:t>
            </w:r>
          </w:p>
        </w:tc>
      </w:tr>
    </w:tbl>
    <w:p>
      <w:pPr>
        <w:pStyle w:val="WordBankMedium"/>
      </w:pPr>
      <w:r>
        <w:t xml:space="preserve">   lundi    </w:t>
      </w:r>
      <w:r>
        <w:t xml:space="preserve">   mardi    </w:t>
      </w:r>
      <w:r>
        <w:t xml:space="preserve">   mercredi    </w:t>
      </w:r>
      <w:r>
        <w:t xml:space="preserve">   jeudi    </w:t>
      </w:r>
      <w:r>
        <w:t xml:space="preserve">   vendredi    </w:t>
      </w:r>
      <w:r>
        <w:t xml:space="preserve">   samedi    </w:t>
      </w:r>
      <w:r>
        <w:t xml:space="preserve">   Dimanche    </w:t>
      </w:r>
      <w:r>
        <w:t xml:space="preserve">   janvier    </w:t>
      </w:r>
      <w:r>
        <w:t xml:space="preserve">   février    </w:t>
      </w:r>
      <w:r>
        <w:t xml:space="preserve">   mars    </w:t>
      </w:r>
      <w:r>
        <w:t xml:space="preserve">   avril    </w:t>
      </w:r>
      <w:r>
        <w:t xml:space="preserve">   Mai    </w:t>
      </w:r>
      <w:r>
        <w:t xml:space="preserve">   Juin    </w:t>
      </w:r>
      <w:r>
        <w:t xml:space="preserve">   juillet    </w:t>
      </w:r>
      <w:r>
        <w:t xml:space="preserve">   août    </w:t>
      </w:r>
      <w:r>
        <w:t xml:space="preserve">   septembre    </w:t>
      </w:r>
      <w:r>
        <w:t xml:space="preserve">   octobre    </w:t>
      </w:r>
      <w:r>
        <w:t xml:space="preserve">   Novembre    </w:t>
      </w:r>
      <w:r>
        <w:t xml:space="preserve">   décembre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et les Jours de la Semaine</dc:title>
  <dcterms:created xsi:type="dcterms:W3CDTF">2021-10-11T10:59:37Z</dcterms:created>
  <dcterms:modified xsi:type="dcterms:W3CDTF">2021-10-11T10:59:37Z</dcterms:modified>
</cp:coreProperties>
</file>