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Mols</w:t>
      </w:r>
    </w:p>
    <w:p>
      <w:pPr>
        <w:pStyle w:val="Questions"/>
      </w:pPr>
      <w:r>
        <w:t xml:space="preserve">1. AJNEVIR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DECMEEBR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EOBTRCO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AVRIL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OUTA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ERFEVRI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UINJ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MASR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OMVEEBRN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JLUITLE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RSTEEPEMB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Mols</dc:title>
  <dcterms:created xsi:type="dcterms:W3CDTF">2021-10-11T10:59:21Z</dcterms:created>
  <dcterms:modified xsi:type="dcterms:W3CDTF">2021-10-11T10:59:21Z</dcterms:modified>
</cp:coreProperties>
</file>