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Monotrèmes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Caoutchouteux    </w:t>
      </w:r>
      <w:r>
        <w:t xml:space="preserve">   Un Bec    </w:t>
      </w:r>
      <w:r>
        <w:t xml:space="preserve">   Fourrure    </w:t>
      </w:r>
      <w:r>
        <w:t xml:space="preserve">   Lait    </w:t>
      </w:r>
      <w:r>
        <w:t xml:space="preserve">   Les Pieds Palmés    </w:t>
      </w:r>
      <w:r>
        <w:t xml:space="preserve">   Les Terriers    </w:t>
      </w:r>
      <w:r>
        <w:t xml:space="preserve">   Les Épines    </w:t>
      </w:r>
      <w:r>
        <w:t xml:space="preserve">   Mammifère    </w:t>
      </w:r>
      <w:r>
        <w:t xml:space="preserve">   Monotrème    </w:t>
      </w:r>
      <w:r>
        <w:t xml:space="preserve">   Nager    </w:t>
      </w:r>
      <w:r>
        <w:t xml:space="preserve">   Ornithorynque    </w:t>
      </w:r>
      <w:r>
        <w:t xml:space="preserve">   Pondre    </w:t>
      </w:r>
      <w:r>
        <w:t xml:space="preserve">   Sang Chaud    </w:t>
      </w:r>
      <w:r>
        <w:t xml:space="preserve">   Un Éperon Venimeux    </w:t>
      </w:r>
      <w:r>
        <w:t xml:space="preserve">   Échidné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Monotrèmes</dc:title>
  <dcterms:created xsi:type="dcterms:W3CDTF">2021-10-11T10:58:41Z</dcterms:created>
  <dcterms:modified xsi:type="dcterms:W3CDTF">2021-10-11T10:58:41Z</dcterms:modified>
</cp:coreProperties>
</file>