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Monstres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antennes    </w:t>
      </w:r>
      <w:r>
        <w:t xml:space="preserve">   court    </w:t>
      </w:r>
      <w:r>
        <w:t xml:space="preserve">   long    </w:t>
      </w:r>
      <w:r>
        <w:t xml:space="preserve">   petit    </w:t>
      </w:r>
      <w:r>
        <w:t xml:space="preserve">   grand    </w:t>
      </w:r>
      <w:r>
        <w:t xml:space="preserve">   rayures    </w:t>
      </w:r>
      <w:r>
        <w:t xml:space="preserve">   taches    </w:t>
      </w:r>
      <w:r>
        <w:t xml:space="preserve">   ailes    </w:t>
      </w:r>
      <w:r>
        <w:t xml:space="preserve">   pointes    </w:t>
      </w:r>
      <w:r>
        <w:t xml:space="preserve">   queue    </w:t>
      </w:r>
      <w:r>
        <w:t xml:space="preserve">   pieds    </w:t>
      </w:r>
      <w:r>
        <w:t xml:space="preserve">   mains    </w:t>
      </w:r>
      <w:r>
        <w:t xml:space="preserve">   dents    </w:t>
      </w:r>
      <w:r>
        <w:t xml:space="preserve">   cheveux    </w:t>
      </w:r>
      <w:r>
        <w:t xml:space="preserve">   bouche    </w:t>
      </w:r>
      <w:r>
        <w:t xml:space="preserve">   oreilles    </w:t>
      </w:r>
      <w:r>
        <w:t xml:space="preserve">   nez    </w:t>
      </w:r>
      <w:r>
        <w:t xml:space="preserve">   tete    </w:t>
      </w:r>
      <w:r>
        <w:t xml:space="preserve">   jambes    </w:t>
      </w:r>
      <w:r>
        <w:t xml:space="preserve">   bras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Monstres</dc:title>
  <dcterms:created xsi:type="dcterms:W3CDTF">2021-10-11T10:59:00Z</dcterms:created>
  <dcterms:modified xsi:type="dcterms:W3CDTF">2021-10-11T10:59:00Z</dcterms:modified>
</cp:coreProperties>
</file>