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Mot de Terre!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L'acte de couper les arbres. Beaucoup des arbres a meme 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Ressource utile aux humains qui se regeneree naturellement.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electricite fait par les barrages.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ressource presante dans et sur la terre, et ne pas par les humains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Dans la mer, les riveres, et des lacs, les humains avoir les poissons.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Une grande mur dans les rivres, et les _____ fait ton hydroelectricite.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Quelque chose utile par humains.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Une mal liquide ce fait mal la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Ressource qui peut etre exploitee et regeneree en meme temps.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Alberta a les ____ biteminaux, et les ____ ne pas bein pour la Terre.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C'est une ressource naturelle a trouve dans la terre. Utile par beaucoup des humains.</w:t>
            </w:r>
          </w:p>
        </w:tc>
      </w:tr>
    </w:tbl>
    <w:p>
      <w:pPr>
        <w:pStyle w:val="WordBankMedium"/>
      </w:pPr>
      <w:r>
        <w:t xml:space="preserve">   peche    </w:t>
      </w:r>
      <w:r>
        <w:t xml:space="preserve">   mineraux    </w:t>
      </w:r>
      <w:r>
        <w:t xml:space="preserve">   petrole    </w:t>
      </w:r>
      <w:r>
        <w:t xml:space="preserve">   Permanents    </w:t>
      </w:r>
      <w:r>
        <w:t xml:space="preserve">   Hydroelectricite    </w:t>
      </w:r>
      <w:r>
        <w:t xml:space="preserve">   ressource    </w:t>
      </w:r>
      <w:r>
        <w:t xml:space="preserve">   forestrie    </w:t>
      </w:r>
      <w:r>
        <w:t xml:space="preserve">   sables    </w:t>
      </w:r>
      <w:r>
        <w:t xml:space="preserve">   naturelles    </w:t>
      </w:r>
      <w:r>
        <w:t xml:space="preserve">   barrages    </w:t>
      </w:r>
      <w:r>
        <w:t xml:space="preserve">   renouvelables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Mot de Terre!</dc:title>
  <dcterms:created xsi:type="dcterms:W3CDTF">2021-10-11T10:58:28Z</dcterms:created>
  <dcterms:modified xsi:type="dcterms:W3CDTF">2021-10-11T10:58:28Z</dcterms:modified>
</cp:coreProperties>
</file>