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 mauvais élève alors je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J'ai étudié pour mon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Je pratique le baseball au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bon au sport alors je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travaille avec des ordinateurs dans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manges-tu à l'école?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Dans mon laboratoire, nous faisons une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notre expérience, nous portons des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À qui empruntes-tu un livre?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une mauvaise note, je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J'ai une bonne note, je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fais de l'athlétisme sur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Après avoir emprunté un livre, tu le ______.</w:t>
            </w:r>
          </w:p>
        </w:tc>
      </w:tr>
    </w:tbl>
    <w:p>
      <w:pPr>
        <w:pStyle w:val="WordBankLarge"/>
      </w:pPr>
      <w:r>
        <w:t xml:space="preserve">   La Cantine    </w:t>
      </w:r>
      <w:r>
        <w:t xml:space="preserve">   rate    </w:t>
      </w:r>
      <w:r>
        <w:t xml:space="preserve">   réussis    </w:t>
      </w:r>
      <w:r>
        <w:t xml:space="preserve">   Le documentaliste    </w:t>
      </w:r>
      <w:r>
        <w:t xml:space="preserve">   piste    </w:t>
      </w:r>
      <w:r>
        <w:t xml:space="preserve">   suis en retenue    </w:t>
      </w:r>
      <w:r>
        <w:t xml:space="preserve">   gagne    </w:t>
      </w:r>
      <w:r>
        <w:t xml:space="preserve">   la salle d'informatique.    </w:t>
      </w:r>
      <w:r>
        <w:t xml:space="preserve">   interro    </w:t>
      </w:r>
      <w:r>
        <w:t xml:space="preserve">   complexe sportif    </w:t>
      </w:r>
      <w:r>
        <w:t xml:space="preserve">   expérience    </w:t>
      </w:r>
      <w:r>
        <w:t xml:space="preserve">   lunettes de protection    </w:t>
      </w:r>
      <w:r>
        <w:t xml:space="preserve">   rends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Mots-Croisés</dc:title>
  <dcterms:created xsi:type="dcterms:W3CDTF">2021-10-11T10:58:32Z</dcterms:created>
  <dcterms:modified xsi:type="dcterms:W3CDTF">2021-10-11T10:58:32Z</dcterms:modified>
</cp:coreProperties>
</file>