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Argotiques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Daniel a _________ après le déjuger car il a été fatigue.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Amelie pense qu’elle est ______ quand elle donne une baffe, mais elle est seulement méchante.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Est-ce que tu sais comment s’appelle le ____ pour les devoirs?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Katalin a dormi seulement deux heures, donc elle est très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petit frère de Katalin est ______ car il n’a pas fait ses devoirs.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suis tombée en l’escalier, donc je suis très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pompiers ont rescue un ______ qui a été dans une arbre.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mauvaise élève est un vrai _______. Il est un peu stupide.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y a beaucoup des _______ dans le bibliothèque.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a gagne la competition! Il  ________ aujourd’hui.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ne dois pas ____ l’école, parce qu’il faut qu’on apprenne.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bebe a crié tous les nuits, il _____ ses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Apres la fete, Amelie a _____________ car elle a dormi a trois heure a la matin.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un _______ car il parle en classe tout les temps.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pense que deux filles ont _______ à propos d’un garçon.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Angeline croit que les gens qui marchent lentement dans les couloirs sont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Madame Moser a deux _____.Elle n’a pas deux chiens.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Beaucoup des élèves ont au le _____ après avoir fini les études au lycée.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Argotiques </dc:title>
  <dcterms:created xsi:type="dcterms:W3CDTF">2021-10-11T10:58:05Z</dcterms:created>
  <dcterms:modified xsi:type="dcterms:W3CDTF">2021-10-11T10:58:05Z</dcterms:modified>
</cp:coreProperties>
</file>