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Mots Cachés - Les sommets de nos vies. Trouvez les mots cachés puis traduisez les mots en anglais.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PRINTEMPS    </w:t>
      </w:r>
      <w:r>
        <w:t xml:space="preserve">   EXIL    </w:t>
      </w:r>
      <w:r>
        <w:t xml:space="preserve">   INTERDIT    </w:t>
      </w:r>
      <w:r>
        <w:t xml:space="preserve">   DÉVORER    </w:t>
      </w:r>
      <w:r>
        <w:t xml:space="preserve">   VICTOIRE    </w:t>
      </w:r>
      <w:r>
        <w:t xml:space="preserve">   PANAME    </w:t>
      </w:r>
      <w:r>
        <w:t xml:space="preserve">   AMOUR    </w:t>
      </w:r>
      <w:r>
        <w:t xml:space="preserve">   QUITTER    </w:t>
      </w:r>
      <w:r>
        <w:t xml:space="preserve">   GUETTER    </w:t>
      </w:r>
      <w:r>
        <w:t xml:space="preserve">   SOMMETS    </w:t>
      </w:r>
      <w:r>
        <w:t xml:space="preserve">   NOUVEAU    </w:t>
      </w:r>
      <w:r>
        <w:t xml:space="preserve">   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Cachés - Les sommets de nos vies. Trouvez les mots cachés puis traduisez les mots en anglais.</dc:title>
  <dcterms:created xsi:type="dcterms:W3CDTF">2021-10-11T10:57:58Z</dcterms:created>
  <dcterms:modified xsi:type="dcterms:W3CDTF">2021-10-11T10:57:58Z</dcterms:modified>
</cp:coreProperties>
</file>