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Mots Croises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 to plural - Un bureau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feutre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student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board eraser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Pencil sharpener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Pencil 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Change from singluar to plural - un livre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spiral 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piece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 Ring binder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 masculine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 fenetres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Une calculatrice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36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Mots Croises</dc:title>
  <dcterms:created xsi:type="dcterms:W3CDTF">2021-10-11T10:58:10Z</dcterms:created>
  <dcterms:modified xsi:type="dcterms:W3CDTF">2021-10-11T10:58:10Z</dcterms:modified>
</cp:coreProperties>
</file>