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dentiste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journaliste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orphanage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raconter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orphelinat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endormie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gardienne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ramener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Francais</dc:title>
  <dcterms:created xsi:type="dcterms:W3CDTF">2021-10-11T10:59:31Z</dcterms:created>
  <dcterms:modified xsi:type="dcterms:W3CDTF">2021-10-11T10:59:31Z</dcterms:modified>
</cp:coreProperties>
</file>