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Mots Vocabs: Journal D'Anne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Comment-tu faire un sweat?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 est faché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Pour un cadeaux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"L'Homme gros tombe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L'action d'aller dans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Relevé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 fin de la journée, tu_______ et brose tes 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petits secrets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es exitè!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Persone qui parle en manière confus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assumtion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partie de ton bras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s'amuse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vanité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Vocabs: Journal D'Anne Frank</dc:title>
  <dcterms:created xsi:type="dcterms:W3CDTF">2021-10-11T10:58:29Z</dcterms:created>
  <dcterms:modified xsi:type="dcterms:W3CDTF">2021-10-11T10:58:29Z</dcterms:modified>
</cp:coreProperties>
</file>