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you next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don't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Thanks a 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</dc:title>
  <dcterms:created xsi:type="dcterms:W3CDTF">2021-10-11T10:58:43Z</dcterms:created>
  <dcterms:modified xsi:type="dcterms:W3CDTF">2021-10-11T10:58:43Z</dcterms:modified>
</cp:coreProperties>
</file>