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mes toute tes petit cadeaux dedans.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Ses Vert et ses sur ta porte dentrer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mes toute tes ornament et les cadeau en bas de larbe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son toute a lantour de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y a un nez rouge et est anavant du traineau.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une grosse barbe blanche, et te donne des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les mes sur le contoir à chaque soir et le pere Noël les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te fait des vilain tour.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rouge et blanc et goute la menthe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les mes en dessu de larbre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Noël</dc:title>
  <dcterms:created xsi:type="dcterms:W3CDTF">2021-10-11T10:59:39Z</dcterms:created>
  <dcterms:modified xsi:type="dcterms:W3CDTF">2021-10-11T10:59:39Z</dcterms:modified>
</cp:coreProperties>
</file>