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par lequel un liquide tel que l'eau se transforme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Processus par lequel l'eau absorbe par une plante ou u animal s'évapore a l'extérieur de cet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Plante qui utilise l'énergie du soleil pour fabrique des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Organisme qui mange la nourriture fabriquant par les producteurs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Organisme qui mange de la matiere vegetale ou animale morte ou en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Organisme qui degrade des cellules de matière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animaux qui mange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Masse totale  de matiere vivante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animaux qui mange de 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animaux qui mange de la viande et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Role ou activité caractéristique d'un organisme dans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êtres pas vivants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Science</dc:title>
  <dcterms:created xsi:type="dcterms:W3CDTF">2021-10-11T10:58:36Z</dcterms:created>
  <dcterms:modified xsi:type="dcterms:W3CDTF">2021-10-11T10:58:36Z</dcterms:modified>
</cp:coreProperties>
</file>