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Mots de decembre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arbre de Noel    </w:t>
      </w:r>
      <w:r>
        <w:t xml:space="preserve">   bas de Noel    </w:t>
      </w:r>
      <w:r>
        <w:t xml:space="preserve">   bonhomme de neige    </w:t>
      </w:r>
      <w:r>
        <w:t xml:space="preserve">   cadeau    </w:t>
      </w:r>
      <w:r>
        <w:t xml:space="preserve">   canne de bonbon    </w:t>
      </w:r>
      <w:r>
        <w:t xml:space="preserve">   carte de Noel    </w:t>
      </w:r>
      <w:r>
        <w:t xml:space="preserve">   cloche casse noix    </w:t>
      </w:r>
      <w:r>
        <w:t xml:space="preserve">   couronne    </w:t>
      </w:r>
      <w:r>
        <w:t xml:space="preserve">   decoration    </w:t>
      </w:r>
      <w:r>
        <w:t xml:space="preserve">   elfe    </w:t>
      </w:r>
      <w:r>
        <w:t xml:space="preserve">   etoile    </w:t>
      </w:r>
      <w:r>
        <w:t xml:space="preserve">   homme de pain d'epice    </w:t>
      </w:r>
      <w:r>
        <w:t xml:space="preserve">   ornement    </w:t>
      </w:r>
      <w:r>
        <w:t xml:space="preserve">   pere noel    </w:t>
      </w:r>
      <w:r>
        <w:t xml:space="preserve">   renne    </w:t>
      </w:r>
      <w:r>
        <w:t xml:space="preserve">   sac du Pere Noel    </w:t>
      </w:r>
      <w:r>
        <w:t xml:space="preserve">   traineau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Mots de decembre</dc:title>
  <dcterms:created xsi:type="dcterms:W3CDTF">2021-10-11T10:58:25Z</dcterms:created>
  <dcterms:modified xsi:type="dcterms:W3CDTF">2021-10-11T10:58:25Z</dcterms:modified>
</cp:coreProperties>
</file>