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Métiers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dur    </w:t>
      </w:r>
      <w:r>
        <w:t xml:space="preserve">   bien payé    </w:t>
      </w:r>
      <w:r>
        <w:t xml:space="preserve">   répétitif    </w:t>
      </w:r>
      <w:r>
        <w:t xml:space="preserve">   barbant    </w:t>
      </w:r>
      <w:r>
        <w:t xml:space="preserve">   je suis    </w:t>
      </w:r>
      <w:r>
        <w:t xml:space="preserve">   elle travaille    </w:t>
      </w:r>
      <w:r>
        <w:t xml:space="preserve">   coiffeuse    </w:t>
      </w:r>
      <w:r>
        <w:t xml:space="preserve">   fermière    </w:t>
      </w:r>
      <w:r>
        <w:t xml:space="preserve">   amusant    </w:t>
      </w:r>
      <w:r>
        <w:t xml:space="preserve">   à la maison    </w:t>
      </w:r>
      <w:r>
        <w:t xml:space="preserve">   difficile    </w:t>
      </w:r>
      <w:r>
        <w:t xml:space="preserve">   une entreprise    </w:t>
      </w:r>
      <w:r>
        <w:t xml:space="preserve">   stimulant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Métiers</dc:title>
  <dcterms:created xsi:type="dcterms:W3CDTF">2021-10-11T10:59:23Z</dcterms:created>
  <dcterms:modified xsi:type="dcterms:W3CDTF">2021-10-11T10:59:23Z</dcterms:modified>
</cp:coreProperties>
</file>