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Nationalites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Swiss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Irish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Chinese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Canadian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English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Chinese (m.)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Irish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Russian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Belgian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Mexican (f.)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Nationalites</dc:title>
  <dcterms:created xsi:type="dcterms:W3CDTF">2021-10-11T10:59:40Z</dcterms:created>
  <dcterms:modified xsi:type="dcterms:W3CDTF">2021-10-11T10:59:40Z</dcterms:modified>
</cp:coreProperties>
</file>