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Les Nationalités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African    </w:t>
      </w:r>
      <w:r>
        <w:t xml:space="preserve">   Moroccan    </w:t>
      </w:r>
      <w:r>
        <w:t xml:space="preserve">   Puerto Rican    </w:t>
      </w:r>
      <w:r>
        <w:t xml:space="preserve">   Mexican    </w:t>
      </w:r>
      <w:r>
        <w:t xml:space="preserve">   American    </w:t>
      </w:r>
      <w:r>
        <w:t xml:space="preserve">   European    </w:t>
      </w:r>
      <w:r>
        <w:t xml:space="preserve">   Egyptian    </w:t>
      </w:r>
      <w:r>
        <w:t xml:space="preserve">   Algerian    </w:t>
      </w:r>
      <w:r>
        <w:t xml:space="preserve">   Brazilian    </w:t>
      </w:r>
      <w:r>
        <w:t xml:space="preserve">   Australian    </w:t>
      </w:r>
      <w:r>
        <w:t xml:space="preserve">   Native American    </w:t>
      </w:r>
      <w:r>
        <w:t xml:space="preserve">   Indian    </w:t>
      </w:r>
      <w:r>
        <w:t xml:space="preserve">   Canadian    </w:t>
      </w:r>
      <w:r>
        <w:t xml:space="preserve">   Italian    </w:t>
      </w:r>
      <w:r>
        <w:t xml:space="preserve">   Swedish    </w:t>
      </w:r>
      <w:r>
        <w:t xml:space="preserve">   Chinese    </w:t>
      </w:r>
      <w:r>
        <w:t xml:space="preserve">   Spanish    </w:t>
      </w:r>
      <w:r>
        <w:t xml:space="preserve">   German    </w:t>
      </w:r>
      <w:r>
        <w:t xml:space="preserve">   Asian    </w:t>
      </w:r>
      <w:r>
        <w:t xml:space="preserve">   Belgian    </w:t>
      </w:r>
      <w:r>
        <w:t xml:space="preserve">   Russian    </w:t>
      </w:r>
      <w:r>
        <w:t xml:space="preserve">   Swiss    </w:t>
      </w:r>
      <w:r>
        <w:t xml:space="preserve">   Senegalese    </w:t>
      </w:r>
      <w:r>
        <w:t xml:space="preserve">   Dutch    </w:t>
      </w:r>
      <w:r>
        <w:t xml:space="preserve">   Portuguese    </w:t>
      </w:r>
      <w:r>
        <w:t xml:space="preserve">   Japanese    </w:t>
      </w:r>
      <w:r>
        <w:t xml:space="preserve">   Polish    </w:t>
      </w:r>
      <w:r>
        <w:t xml:space="preserve">   Scottish    </w:t>
      </w:r>
      <w:r>
        <w:t xml:space="preserve">   Irish    </w:t>
      </w:r>
      <w:r>
        <w:t xml:space="preserve">   French    </w:t>
      </w:r>
      <w:r>
        <w:t xml:space="preserve">   English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Nationalités</dc:title>
  <dcterms:created xsi:type="dcterms:W3CDTF">2021-10-11T10:58:34Z</dcterms:created>
  <dcterms:modified xsi:type="dcterms:W3CDTF">2021-10-11T10:58:34Z</dcterms:modified>
</cp:coreProperties>
</file>