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quatorze    </w:t>
      </w:r>
      <w:r>
        <w:t xml:space="preserve">   quinze    </w:t>
      </w:r>
      <w:r>
        <w:t xml:space="preserve">   soixante    </w:t>
      </w: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vingt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2021-10-11T10:59:28Z</dcterms:created>
  <dcterms:modified xsi:type="dcterms:W3CDTF">2021-10-11T10:59:28Z</dcterms:modified>
</cp:coreProperties>
</file>