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Après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Avant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Après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Avant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Après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Après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Avant 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Avant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Après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Après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Après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Avant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Avant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2021-10-11T10:59:38Z</dcterms:created>
  <dcterms:modified xsi:type="dcterms:W3CDTF">2021-10-11T10:59:38Z</dcterms:modified>
</cp:coreProperties>
</file>