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Vingt    </w:t>
      </w:r>
      <w:r>
        <w:t xml:space="preserve">   Dixneuf    </w:t>
      </w:r>
      <w:r>
        <w:t xml:space="preserve">   Dixsept    </w:t>
      </w:r>
      <w:r>
        <w:t xml:space="preserve">   Dixhuit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Nombres!</dc:title>
  <dcterms:created xsi:type="dcterms:W3CDTF">2021-10-11T10:59:55Z</dcterms:created>
  <dcterms:modified xsi:type="dcterms:W3CDTF">2021-10-11T10:59:55Z</dcterms:modified>
</cp:coreProperties>
</file>